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书名：智商280  小学生迪克比</w:t>
      </w:r>
    </w:p>
    <w:p>
      <w:r>
        <w:t>作者：（比）齐德鲁著；（比）高迪绘；潘亦菲译</w:t>
      </w:r>
    </w:p>
    <w:p>
      <w:r>
        <w:t>出版社：沈阳:辽宁少年儿童出版社,2016.07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智商280  小学生迪克比 评论地址：https://www.jiaokey.com/book/detail/14199686.html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