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雅卡利和白野牛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雅卡利和白野牛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本书出售、求购地址：https://www.jiaokey.com/book/detail/14199679.html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关键词搜索：https://www.jiaokey.com/tag/雅卡利和白野牛.html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