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当我们在一起时  亲情篇</w:t>
      </w:r>
    </w:p>
    <w:p>
      <w:r>
        <w:rPr>
          <w:rFonts w:ascii="宋体" w:hAnsi="宋体" w:eastAsia="宋体"/>
          <w:sz w:val="24"/>
        </w:rPr>
        <w:t>（英）克莱尔·弗莱德曼作者；（英）简·查普曼绘画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当我们在一起时  亲情篇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（英）克莱尔·弗莱德曼作者；（英）简·查普曼绘画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本书出售、求购地址：https://www.jiaokey.com/book/detail/14199657.html</w:t>
      </w:r>
    </w:p>
    <w:p>
      <w:r>
        <w:t>更多相关图书推荐：https://www.jiaokey.com</w:t>
      </w:r>
    </w:p>
    <w:p>
      <w:r>
        <w:t>（英）克莱尔·弗莱德曼作者；（英）简·查普曼绘画 其他作品：https://www.jiaokey.com/tag/（英）克莱尔·弗莱德曼作者；（英）简·查普曼绘画.html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关键词搜索：https://www.jiaokey.com/tag/当我们在一起时  亲情篇.html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