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书名：你不能带绿气球进波士顿美术馆</w:t>
      </w:r>
    </w:p>
    <w:p>
      <w:r>
        <w:t>作者：（美）杰奎琳·普莱斯·韦茨曼著；（美）罗宾·普莱斯·格拉瑟绘</w:t>
      </w:r>
    </w:p>
    <w:p>
      <w:r>
        <w:t>出版社：南宁:接力出版社,2013.11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你不能带绿气球进波士顿美术馆 评论地址：https://www.jiaokey.com/book/detail/14199646.html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