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印度王子的绿宝石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印度王子的绿宝石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本书出售、求购地址：https://www.jiaokey.com/book/detail/14199636.html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关键词搜索：https://www.jiaokey.com/tag/印度王子的绿宝石.html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