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看图猜谜学知识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看图猜谜学知识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本书出售、求购地址：https://www.jiaokey.com/book/detail/14199626.html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关键词搜索：https://www.jiaokey.com/tag/看图猜谜学知识.html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