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瞬间领会的科学常识  宇宙·地球·海洋</w:t>
      </w:r>
    </w:p>
    <w:p>
      <w:r>
        <w:rPr>
          <w:rFonts w:ascii="宋体" w:hAnsi="宋体" w:eastAsia="宋体"/>
          <w:sz w:val="24"/>
        </w:rPr>
        <w:t>（韩）金石泉著；崔春吉，钟蕾译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瞬间领会的科学常识  宇宙·地球·海洋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（韩）金石泉著；崔春吉，钟蕾译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本书出售、求购地址：https://www.jiaokey.com/book/detail/14199612.html</w:t>
      </w:r>
    </w:p>
    <w:p>
      <w:r>
        <w:t>更多相关图书推荐：https://www.jiaokey.com</w:t>
      </w:r>
    </w:p>
    <w:p>
      <w:r>
        <w:t>（韩）金石泉著；崔春吉，钟蕾译 其他作品：https://www.jiaokey.com/tag/（韩）金石泉著；崔春吉，钟蕾译.html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关键词搜索：https://www.jiaokey.com/tag/瞬间领会的科学常识  宇宙·地球·海洋.html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