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超级神奇的100个知识黑洞</w:t>
      </w:r>
    </w:p>
    <w:p>
      <w:r>
        <w:rPr>
          <w:rFonts w:ascii="宋体" w:hAnsi="宋体" w:eastAsia="宋体"/>
          <w:sz w:val="24"/>
        </w:rPr>
        <w:t>（韩）太阳和月亮文；（韩）沈昌国图；刘畅译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超级神奇的100个知识黑洞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（韩）太阳和月亮文；（韩）沈昌国图；刘畅译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本书出售、求购地址：https://www.jiaokey.com/book/detail/14199611.html</w:t>
      </w:r>
    </w:p>
    <w:p>
      <w:r>
        <w:t>更多相关图书推荐：https://www.jiaokey.com</w:t>
      </w:r>
    </w:p>
    <w:p>
      <w:r>
        <w:t>（韩）太阳和月亮文；（韩）沈昌国图；刘畅译 其他作品：https://www.jiaokey.com/tag/（韩）太阳和月亮文；（韩）沈昌国图；刘畅译.html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关键词搜索：https://www.jiaokey.com/tag/超级神奇的100个知识黑洞.html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