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Hello科学  人体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Hello科学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本书出售、求购地址：https://www.jiaokey.com/book/detail/14199603.html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关键词搜索：https://www.jiaokey.com/tag/Hello科学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