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来自伦勃朗和梵高故乡的图画书  小幽灵</w:t>
      </w:r>
    </w:p>
    <w:p>
      <w:r>
        <w:rPr>
          <w:rFonts w:ascii="宋体" w:hAnsi="宋体" w:eastAsia="宋体"/>
          <w:sz w:val="24"/>
        </w:rPr>
        <w:t>（荷）马蒂尔德·斯坦文，（荷）米斯·范·胡特图，周英译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来自伦勃朗和梵高故乡的图画书  小幽灵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（荷）马蒂尔德·斯坦文，（荷）米斯·范·胡特图，周英译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本书出售、求购地址：https://www.jiaokey.com/book/detail/14199593.html</w:t>
      </w:r>
    </w:p>
    <w:p>
      <w:r>
        <w:t>更多相关图书推荐：https://www.jiaokey.com</w:t>
      </w:r>
    </w:p>
    <w:p>
      <w:r>
        <w:t>（荷）马蒂尔德·斯坦文，（荷）米斯·范·胡特图，周英译 其他作品：https://www.jiaokey.com/tag/（荷）马蒂尔德·斯坦文，（荷）米斯·范·胡特图，周英译.html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关键词搜索：https://www.jiaokey.com/tag/来自伦勃朗和梵高故乡的图画书  小幽灵.html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