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洞里洞外的小老鼠  2</w:t>
      </w:r>
    </w:p>
    <w:p>
      <w:r>
        <w:rPr>
          <w:rFonts w:ascii="宋体" w:hAnsi="宋体" w:eastAsia="宋体"/>
          <w:sz w:val="24"/>
        </w:rPr>
        <w:t>（法）多米蒂尔著；（法）让-奥利维埃·埃恩绘；杜蘅译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洞里洞外的小老鼠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（法）多米蒂尔著；（法）让-奥利维埃·埃恩绘；杜蘅译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本书出售、求购地址：https://www.jiaokey.com/book/detail/14199585.html</w:t>
      </w:r>
    </w:p>
    <w:p>
      <w:r>
        <w:t>更多相关图书推荐：https://www.jiaokey.com</w:t>
      </w:r>
    </w:p>
    <w:p>
      <w:r>
        <w:t>（法）多米蒂尔著；（法）让-奥利维埃·埃恩绘；杜蘅译 其他作品：https://www.jiaokey.com/tag/（法）多米蒂尔著；（法）让-奥利维埃·埃恩绘；杜蘅译.html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关键词搜索：https://www.jiaokey.com/tag/洞里洞外的小老鼠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