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书名：兔子什么都知道，叫一声我的名字好吗？</w:t>
      </w:r>
    </w:p>
    <w:p>
      <w:r>
        <w:t>作者：夏正正著；Q歪歪绘</w:t>
      </w:r>
    </w:p>
    <w:p>
      <w:r>
        <w:t>出版社：北京联合出版公司,2013.09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兔子什么都知道，叫一声我的名字好吗？ 评论地址：https://www.jiaokey.com/book/detail/14199582.html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