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书名：狗狗历险记  2  黑雄与聚宝盆</w:t>
      </w:r>
    </w:p>
    <w:p>
      <w:r>
        <w:t>作者：王晓静著</w:t>
      </w:r>
    </w:p>
    <w:p>
      <w:r>
        <w:t>出版社：福州:福建少年儿童出版社,2010.04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狗狗历险记  2  黑雄与聚宝盆 评论地址：https://www.jiaokey.com/book/detail/14199572.html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