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刷牙小猪奥利</w:t>
      </w:r>
    </w:p>
    <w:p>
      <w:r>
        <w:rPr>
          <w:rFonts w:ascii="宋体" w:hAnsi="宋体" w:eastAsia="宋体"/>
          <w:sz w:val="24"/>
        </w:rPr>
        <w:t>（德）奥阿特，（奥地&lt;font color=Red&gt;利&lt;/font&gt;）福尔斯坦编绘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9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刷牙小猪奥利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（德）奥阿特，（奥地&lt;font color=Red&gt;利&lt;/font&gt;）福尔斯坦编绘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成都:成都时代出版社,2013.10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儿童文学-图画故事-奥地利-现代--儿童文学-图画故事-德国-现代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本书出售、求购地址：https://www.jiaokey.com/book/detail/14199569.html</w:t>
      </w:r>
    </w:p>
    <w:p>
      <w:r>
        <w:t>更多相关图书推荐：https://www.jiaokey.com</w:t>
      </w:r>
    </w:p>
    <w:p>
      <w:r>
        <w:t>（德）奥阿特，（奥地&lt;font color=Red&gt;利&lt;/font&gt;）福尔斯坦编绘 其他作品：https://www.jiaokey.com/tag/（德）奥阿特，（奥地&lt;font color=Red&gt;利&lt;/font&gt;）福尔斯坦编绘.html</w:t>
      </w:r>
    </w:p>
    <w:p>
      <w:r>
        <w:t>成都:成都时代出版社,2013.10 出版图书：https://www.jiaokey.com/tag/成都:成都时代出版社,2013.10.html</w:t>
      </w:r>
    </w:p>
    <w:p>
      <w:r>
        <w:t>关键词搜索：https://www.jiaokey.com/tag/儿童文学-图画故事-奥地利-现代--儿童文学-图画故事-德国-现代.html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