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狮子不吃宠物食品</w:t>
      </w:r>
    </w:p>
    <w:p>
      <w:r>
        <w:rPr>
          <w:rFonts w:ascii="宋体" w:hAnsi="宋体" w:eastAsia="宋体"/>
          <w:sz w:val="24"/>
        </w:rPr>
        <w:t>（法）安德烈·布夏尔著/绘；许巧巧译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狮子不吃宠物食品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（法）安德烈·布夏尔著/绘；许巧巧译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本书出售、求购地址：https://www.jiaokey.com/book/detail/14199567.html</w:t>
      </w:r>
    </w:p>
    <w:p>
      <w:r>
        <w:t>更多相关图书推荐：https://www.jiaokey.com</w:t>
      </w:r>
    </w:p>
    <w:p>
      <w:r>
        <w:t>（法）安德烈·布夏尔著/绘；许巧巧译 其他作品：https://www.jiaokey.com/tag/（法）安德烈·布夏尔著/绘；许巧巧译.html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关键词搜索：https://www.jiaokey.com/tag/狮子不吃宠物食品.html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