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比尔的气球之旅</w:t>
      </w:r>
    </w:p>
    <w:p>
      <w:r>
        <w:rPr>
          <w:rFonts w:ascii="宋体" w:hAnsi="宋体" w:eastAsia="宋体"/>
          <w:sz w:val="24"/>
        </w:rPr>
        <w:t>（瑞士）莱纳·琴姆尼克著；时翔译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比尔的气球之旅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（瑞士）莱纳·琴姆尼克著；时翔译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本书出售、求购地址：https://www.jiaokey.com/book/detail/14199564.html</w:t>
      </w:r>
    </w:p>
    <w:p>
      <w:r>
        <w:t>更多相关图书推荐：https://www.jiaokey.com</w:t>
      </w:r>
    </w:p>
    <w:p>
      <w:r>
        <w:t>（瑞士）莱纳·琴姆尼克著；时翔译 其他作品：https://www.jiaokey.com/tag/（瑞士）莱纳·琴姆尼克著；时翔译.html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关键词搜索：https://www.jiaokey.com/tag/比尔的气球之旅.html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