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一分为二的小镇</w:t>
      </w:r>
    </w:p>
    <w:p>
      <w:r>
        <w:rPr>
          <w:rFonts w:ascii="宋体" w:hAnsi="宋体" w:eastAsia="宋体"/>
          <w:sz w:val="24"/>
        </w:rPr>
        <w:t>（希腊）克里斯托斯·布洛迪斯文；（希腊）尼科拉斯·安德里科普洛斯图；崔文君译；方卫平主编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一分为二的小镇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（希腊）克里斯托斯·布洛迪斯文；（希腊）尼科拉斯·安德里科普洛斯图；崔文君译；方卫平主编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本书出售、求购地址：https://www.jiaokey.com/book/detail/14199559.html</w:t>
      </w:r>
    </w:p>
    <w:p>
      <w:r>
        <w:t>更多相关图书推荐：https://www.jiaokey.com</w:t>
      </w:r>
    </w:p>
    <w:p>
      <w:r>
        <w:t>（希腊）克里斯托斯·布洛迪斯文；（希腊）尼科拉斯·安德里科普洛斯图；崔文君译；方卫平主编 其他作品：https://www.jiaokey.com/tag/（希腊）克里斯托斯·布洛迪斯文；（希腊）尼科拉斯·安德里科普洛斯图；崔文君译；方卫平主编.html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关键词搜索：https://www.jiaokey.com/tag/一分为二的小镇.html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