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书名：如果你想当总统</w:t>
      </w:r>
    </w:p>
    <w:p>
      <w:r>
        <w:t>作者：（美）朱蒂丝圣乔治著；（美）大卫司摩绘著；杨卫东译</w:t>
      </w:r>
    </w:p>
    <w:p>
      <w:r>
        <w:t>出版社：北京:新星出版社,2014.01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如果你想当总统 评论地址：https://www.jiaokey.com/book/detail/14199556.html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