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你最想知道的动物王国的秘密  飞鸟王国的天空传奇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你最想知道的动物王国的秘密  飞鸟王国的天空传奇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本书出售、求购地址：https://www.jiaokey.com/book/detail/14199545.html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关键词搜索：https://www.jiaokey.com/tag/你最想知道的动物王国的秘密  飞鸟王国的天空传奇.html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