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大侦探弗莱迪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大侦探弗莱迪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本书出售、求购地址：https://www.jiaokey.com/book/detail/14199536.html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关键词搜索：https://www.jiaokey.com/tag/大侦探弗莱迪.html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