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弗莱迪和宇宙飞船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弗莱迪和宇宙飞船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本书出售、求购地址：https://www.jiaokey.com/book/detail/14199535.html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关键词搜索：https://www.jiaokey.com/tag/弗莱迪和宇宙飞船.html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