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弗莱迪与飞碟计划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弗莱迪与飞碟计划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本书出售、求购地址：https://www.jiaokey.com/book/detail/14199534.html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关键词搜索：https://www.jiaokey.com/tag/弗莱迪与飞碟计划.html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