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弗莱迪与火星来客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弗莱迪与火星来客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本书出售、求购地址：https://www.jiaokey.com/book/detail/14199533.html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关键词搜索：https://www.jiaokey.com/tag/弗莱迪与火星来客.html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