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弗莱迪与双胞胎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弗莱迪与双胞胎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本书出售、求购地址：https://www.jiaokey.com/book/detail/14199530.html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关键词搜索：https://www.jiaokey.com/tag/弗莱迪与双胞胎.html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