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奇迹就在身边  神奇的魔术实验</w:t>
      </w:r>
    </w:p>
    <w:p>
      <w:r>
        <w:rPr>
          <w:rFonts w:ascii="宋体" w:hAnsi="宋体" w:eastAsia="宋体"/>
          <w:sz w:val="24"/>
        </w:rPr>
        <w:t>（德）乌里克·贝尔格，（德）克里斯汀·斯匹克曼著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奇迹就在身边  神奇的魔术实验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（德）乌里克·贝尔格，（德）克里斯汀·斯匹克曼著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本书出售、求购地址：https://www.jiaokey.com/book/detail/14199527.html</w:t>
      </w:r>
    </w:p>
    <w:p>
      <w:r>
        <w:t>更多相关图书推荐：https://www.jiaokey.com</w:t>
      </w:r>
    </w:p>
    <w:p>
      <w:r>
        <w:t>（德）乌里克·贝尔格，（德）克里斯汀·斯匹克曼著 其他作品：https://www.jiaokey.com/tag/（德）乌里克·贝尔格，（德）克里斯汀·斯匹克曼著.html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关键词搜索：https://www.jiaokey.com/tag/奇迹就在身边  神奇的魔术实验.html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