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书名：阅读123系列  进阶版  怪博士与妙博士</w:t>
      </w:r>
    </w:p>
    <w:p>
      <w:r>
        <w:t>作者：林世仁，薛慧莹</w:t>
      </w:r>
    </w:p>
    <w:p>
      <w:r>
        <w:t>出版社：贵阳:贵州人民出版社,2014.05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阅读123系列  进阶版  怪博士与妙博士 评论地址：https://www.jiaokey.com/book/detail/14199518.html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