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16  V-Z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16  V-Z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本书出售、求购地址：https://www.jiaokey.com/book/detail/14199505.html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16  V-Z.html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