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弗洛格和大风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弗洛格和大风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本书出售、求购地址：https://www.jiaokey.com/book/detail/14199461.html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关键词搜索：https://www.jiaokey.com/tag/弗洛格和大风.html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