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你看得见我吗？  动物的伪装和隐藏</w:t>
      </w:r>
    </w:p>
    <w:p>
      <w:r>
        <w:rPr>
          <w:rFonts w:ascii="宋体" w:hAnsi="宋体" w:eastAsia="宋体"/>
          <w:sz w:val="24"/>
        </w:rPr>
        <w:t>（德）莫尼卡·朗格文；（德）斯特芬·瓦伦托维茨图；马怀琪译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你看得见我吗？  动物的伪装和隐藏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（德）莫尼卡·朗格文；（德）斯特芬·瓦伦托维茨图；马怀琪译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本书出售、求购地址：https://www.jiaokey.com/book/detail/14199460.html</w:t>
      </w:r>
    </w:p>
    <w:p>
      <w:r>
        <w:t>更多相关图书推荐：https://www.jiaokey.com</w:t>
      </w:r>
    </w:p>
    <w:p>
      <w:r>
        <w:t>（德）莫尼卡·朗格文；（德）斯特芬·瓦伦托维茨图；马怀琪译 其他作品：https://www.jiaokey.com/tag/（德）莫尼卡·朗格文；（德）斯特芬·瓦伦托维茨图；马怀琪译.html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关键词搜索：https://www.jiaokey.com/tag/你看得见我吗？  动物的伪装和隐藏.html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