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书名：身体的奥秘  了解我们的身体</w:t>
      </w:r>
    </w:p>
    <w:p>
      <w:r>
        <w:t>作者：（德）克里斯蒂安·蒂尔曼文；（德）安妮·穆勒图；刘敏译</w:t>
      </w:r>
    </w:p>
    <w:p>
      <w:r>
        <w:t>出版社：青岛：青岛出版社</w:t>
      </w:r>
    </w:p>
    <w:p>
      <w:r>
        <w:t>出版日期：2015</w:t>
      </w:r>
    </w:p>
    <w:p>
      <w:r>
        <w:t>总页数：25</w:t>
      </w:r>
    </w:p>
    <w:p>
      <w:r>
        <w:t>更多请访问教客网: www.jiaokey.com</w:t>
      </w:r>
    </w:p>
    <w:p>
      <w:r>
        <w:t>身体的奥秘  了解我们的身体 评论地址：https://www.jiaokey.com/book/detail/14199454.html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