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海豹住在哪里？  海洋动物</w:t>
      </w:r>
    </w:p>
    <w:p>
      <w:r>
        <w:rPr>
          <w:rFonts w:ascii="宋体" w:hAnsi="宋体" w:eastAsia="宋体"/>
          <w:sz w:val="24"/>
        </w:rPr>
        <w:t>（德）莫尼卡·朗格文；（德）乌铎·克鲁兹·舒尔茨图；刘敏译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海豹住在哪里？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（德）莫尼卡·朗格文；（德）乌铎·克鲁兹·舒尔茨图；刘敏译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本书出售、求购地址：https://www.jiaokey.com/book/detail/14199451.html</w:t>
      </w:r>
    </w:p>
    <w:p>
      <w:r>
        <w:t>更多相关图书推荐：https://www.jiaokey.com</w:t>
      </w:r>
    </w:p>
    <w:p>
      <w:r>
        <w:t>（德）莫尼卡·朗格文；（德）乌铎·克鲁兹·舒尔茨图；刘敏译 其他作品：https://www.jiaokey.com/tag/（德）莫尼卡·朗格文；（德）乌铎·克鲁兹·舒尔茨图；刘敏译.html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关键词搜索：https://www.jiaokey.com/tag/海豹住在哪里？  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