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玛蒂娜学开帆船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玛蒂娜学开帆船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本书出售、求购地址：https://www.jiaokey.com/book/detail/14199447.html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关键词搜索：https://www.jiaokey.com/tag/玛蒂娜学开帆船.html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