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玛蒂娜在姨妈家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玛蒂娜在姨妈家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本书出售、求购地址：https://www.jiaokey.com/book/detail/14199445.html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关键词搜索：https://www.jiaokey.com/tag/玛蒂娜在姨妈家.html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