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玛蒂娜参加花车游行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玛蒂娜参加花车游行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本书出售、求购地址：https://www.jiaokey.com/book/detail/14199441.html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关键词搜索：https://www.jiaokey.com/tag/玛蒂娜参加花车游行.html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