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玛蒂娜和小麻雀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玛蒂娜和小麻雀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本书出售、求购地址：https://www.jiaokey.com/book/detail/14199438.html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关键词搜索：https://www.jiaokey.com/tag/玛蒂娜和小麻雀.html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