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玛蒂娜看马戏表演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玛蒂娜看马戏表演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本书出售、求购地址：https://www.jiaokey.com/book/detail/14199422.html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关键词搜索：https://www.jiaokey.com/tag/玛蒂娜看马戏表演.html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