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玛蒂娜保护大自然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玛蒂娜保护大自然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本书出售、求购地址：https://www.jiaokey.com/book/detail/14199417.html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关键词搜索：https://www.jiaokey.com/tag/玛蒂娜保护大自然.html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