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玛蒂娜和有趣的幽灵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玛蒂娜和有趣的幽灵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本书出售、求购地址：https://www.jiaokey.com/book/detail/14199413.html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关键词搜索：https://www.jiaokey.com/tag/玛蒂娜和有趣的幽灵.html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