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玛蒂娜不同寻常的星期三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玛蒂娜不同寻常的星期三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本书出售、求购地址：https://www.jiaokey.com/book/detail/14199407.html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关键词搜索：https://www.jiaokey.com/tag/玛蒂娜不同寻常的星期三.html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