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玛蒂娜乘坐热气球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玛蒂娜乘坐热气球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本书出售、求购地址：https://www.jiaokey.com/book/detail/14199400.html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关键词搜索：https://www.jiaokey.com/tag/玛蒂娜乘坐热气球.html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