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玛蒂娜的漂亮舞裙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玛蒂娜的漂亮舞裙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本书出售、求购地址：https://www.jiaokey.com/book/detail/14199396.html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关键词搜索：https://www.jiaokey.com/tag/玛蒂娜的漂亮舞裙.html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