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玛蒂娜住进了医院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玛蒂娜住进了医院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本书出售、求购地址：https://www.jiaokey.com/book/detail/14199389.html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关键词搜索：https://www.jiaokey.com/tag/玛蒂娜住进了医院.html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