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玛蒂娜和小雪貂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玛蒂娜和小雪貂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本书出售、求购地址：https://www.jiaokey.com/book/detail/14199388.html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贵阳:贵州教育出版社,2013.11 出版图书：https://www.jiaokey.com/tag/贵阳:贵州教育出版社,2013.11.html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