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雅诺什绘本王国桥梁书  我是一个游侠熊</w:t>
      </w:r>
    </w:p>
    <w:p>
      <w:r>
        <w:rPr>
          <w:rFonts w:ascii="宋体" w:hAnsi="宋体" w:eastAsia="宋体"/>
          <w:sz w:val="24"/>
        </w:rPr>
        <w:t>（德）雅诺什，皮皮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雅诺什绘本王国桥梁书  我是一个游侠熊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（德）雅诺什，皮皮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本书出售、求购地址：https://www.jiaokey.com/book/detail/14199384.html</w:t>
      </w:r>
    </w:p>
    <w:p>
      <w:r>
        <w:t>更多相关图书推荐：https://www.jiaokey.com</w:t>
      </w:r>
    </w:p>
    <w:p>
      <w:r>
        <w:t>（德）雅诺什，皮皮 其他作品：https://www.jiaokey.com/tag/（德）雅诺什，皮皮.html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关键词搜索：https://www.jiaokey.com/tag/雅诺什绘本王国桥梁书  我是一个游侠熊.html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