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高卢英雄历险记  高卢人阿斯特克斯</w:t>
      </w:r>
    </w:p>
    <w:p>
      <w:r>
        <w:rPr>
          <w:rFonts w:ascii="宋体" w:hAnsi="宋体" w:eastAsia="宋体"/>
          <w:sz w:val="24"/>
        </w:rPr>
        <w:t>（法）勒内·戈西尼著；（法）阿尔伯特·乌德佐绘；蒯佳译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高卢英雄历险记  高卢人阿斯特克斯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（法）勒内·戈西尼著；（法）阿尔伯特·乌德佐绘；蒯佳译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本书出售、求购地址：https://www.jiaokey.com/book/detail/14199359.html</w:t>
      </w:r>
    </w:p>
    <w:p>
      <w:r>
        <w:t>更多相关图书推荐：https://www.jiaokey.com</w:t>
      </w:r>
    </w:p>
    <w:p>
      <w:r>
        <w:t>（法）勒内·戈西尼著；（法）阿尔伯特·乌德佐绘；蒯佳译 其他作品：https://www.jiaokey.com/tag/（法）勒内·戈西尼著；（法）阿尔伯特·乌德佐绘；蒯佳译.html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关键词搜索：https://www.jiaokey.com/tag/高卢英雄历险记  高卢人阿斯特克斯.html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