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书名：我的朋友爱运动</w:t>
      </w:r>
    </w:p>
    <w:p>
      <w:r>
        <w:t>作者：（德）拉尔夫·布什科夫著；（德）拉尔夫·布什科夫绘；殷媛媛，何彦译</w:t>
      </w:r>
    </w:p>
    <w:p>
      <w:r>
        <w:t>出版社：武汉:长江少年儿童出版社,2014.08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我的朋友爱运动 评论地址：https://www.jiaokey.com/book/detail/14199356.html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