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各种各样的身体  中英文对照</w:t>
      </w:r>
    </w:p>
    <w:p>
      <w:r>
        <w:rPr>
          <w:rFonts w:ascii="宋体" w:hAnsi="宋体" w:eastAsia="宋体"/>
          <w:sz w:val="24"/>
        </w:rPr>
        <w:t>（英）爱玛·布朗约翰绘画；荣信文化编译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各种各样的身体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（英）爱玛·布朗约翰绘画；荣信文化编译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本书出售、求购地址：https://www.jiaokey.com/book/detail/14199352.html</w:t>
      </w:r>
    </w:p>
    <w:p>
      <w:r>
        <w:t>更多相关图书推荐：https://www.jiaokey.com</w:t>
      </w:r>
    </w:p>
    <w:p>
      <w:r>
        <w:t>（英）爱玛·布朗约翰绘画；荣信文化编译 其他作品：https://www.jiaokey.com/tag/（英）爱玛·布朗约翰绘画；荣信文化编译.html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关键词搜索：https://www.jiaokey.com/tag/各种各样的身体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