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三只小猪的真实故事  启发绘本</w:t>
      </w:r>
    </w:p>
    <w:p>
      <w:r>
        <w:rPr>
          <w:rFonts w:ascii="宋体" w:hAnsi="宋体" w:eastAsia="宋体"/>
          <w:sz w:val="24"/>
        </w:rPr>
        <w:t>（美）乔恩·谢斯卡文；（美）莱恩·史密斯图；方素珍翻译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三只小猪的真实故事  启发绘本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（美）乔恩·谢斯卡文；（美）莱恩·史密斯图；方素珍翻译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本书出售、求购地址：https://www.jiaokey.com/book/detail/14199348.html</w:t>
      </w:r>
    </w:p>
    <w:p>
      <w:r>
        <w:t>更多相关图书推荐：https://www.jiaokey.com</w:t>
      </w:r>
    </w:p>
    <w:p>
      <w:r>
        <w:t>（美）乔恩·谢斯卡文；（美）莱恩·史密斯图；方素珍翻译 其他作品：https://www.jiaokey.com/tag/（美）乔恩·谢斯卡文；（美）莱恩·史密斯图；方素珍翻译.html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关键词搜索：https://www.jiaokey.com/tag/三只小猪的真实故事  启发绘本.html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