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一想就明白的会意字  自然篇</w:t>
      </w:r>
    </w:p>
    <w:p>
      <w:r>
        <w:rPr>
          <w:rFonts w:ascii="宋体" w:hAnsi="宋体" w:eastAsia="宋体"/>
          <w:sz w:val="24"/>
        </w:rPr>
        <w:t>刘玉美编著；苍蓝天宇绘图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一想就明白的会意字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刘玉美编著；苍蓝天宇绘图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本书出售、求购地址：https://www.jiaokey.com/book/detail/14199339.html</w:t>
      </w:r>
    </w:p>
    <w:p>
      <w:r>
        <w:t>更多相关图书推荐：https://www.jiaokey.com</w:t>
      </w:r>
    </w:p>
    <w:p>
      <w:r>
        <w:t>刘玉美编著；苍蓝天宇绘图 其他作品：https://www.jiaokey.com/tag/刘玉美编著；苍蓝天宇绘图.html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关键词搜索：https://www.jiaokey.com/tag/一想就明白的会意字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