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汤素兰唯美童话  住在摩天大楼顶层的马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汤素兰唯美童话  住在摩天大楼顶层的马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本书出售、求购地址：https://www.jiaokey.com/book/detail/14199325.html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关键词搜索：https://www.jiaokey.com/tag/汤素兰唯美童话  住在摩天大楼顶层的马.html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